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F9" w:rsidRDefault="00BD7BF9" w:rsidP="00D8131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81311">
        <w:rPr>
          <w:rFonts w:ascii="Times New Roman" w:hAnsi="Times New Roman"/>
          <w:sz w:val="28"/>
          <w:szCs w:val="28"/>
          <w:lang w:val="ru-RU"/>
        </w:rPr>
        <w:t>Противодействие легализации дохо</w:t>
      </w:r>
      <w:r>
        <w:rPr>
          <w:rFonts w:ascii="Times New Roman" w:hAnsi="Times New Roman"/>
          <w:sz w:val="28"/>
          <w:szCs w:val="28"/>
          <w:lang w:val="ru-RU"/>
        </w:rPr>
        <w:t>дов, полученных преступным путём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Впервые термин «отмывание» денег был использован в 20-х годах XX века в США в отношении доходов от нелегальной торговли спиртным во времена сухого закона, которую осуществляла чикагская мафия. В 80-х годах ХХ века аналогичными механизмами пользовалась преступность для легализации дохода, полученного от наркоторговли.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Мировое сообщество впервые ввело определение этого процесса в Венской конвенции ООН о борьбе против незаконного оборота наркотических средств и психотропных веществ от 19 декабря 1988 года.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ст.3 Конвенции, под легализацией («отмыванием») доходов от преступной деятельности понимаются: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конверсия или передача имущества, если известно, что такое имущество получено в результате правонарушения или правонарушений, или в результате участия в таком правонарушении или правонарушениях, в целях сокрытия или утаивания незаконного источника имущества или в целях оказания помощи любому лицу, участвующему в совершении такого правонарушения или правонарушений, с тем, чтобы оно могло уклониться от ответственности за свои действия;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сокрытие или утаивание подлинного характера, источника, местонахождения, способа распоряжения, перемещения, подлинных прав в отношении имущества или его принадлежности, если известно, что такое имущество получено в результате правонарушений или правонарушения, в результате участия в таком правонарушении или правонарушениях;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приобретение, владение или использование имущества, если в момент его получения было известно, что такое имущество получено в результате правонарушения или правонарушений или в результате участия в таком правонарушении или правонарушениях;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участие, соучастие или вступление в преступный сговор с целью совершения любого правонарушения или правонарушений, приведённых выше, покушение на совершение такого правонарушения или правонарушений, а также пособничество, подстрекательство, содействие или консультирование при их совершении».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России официальное определение легализации (отмывания) доходов, полученных преступным путём даёт Федеральный закон от 07.08.2001 N 115-ФЗ «О противодействии легализации (отмыванию) доходов, полученных преступным путём, и финансированию терроризма».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ним, легализация (отмывание) доходов, полученных преступным путём, представляет собой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Легализация (отмывание) доходов, полученных преступным путём, с правовой точки зрения, представляет собой юридически значимые действия в отношении имущества для придания видимой легитимности (правомерности)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источникам происхождения данного имущества в целях сокрытия его преступного происхождения.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числе основных факторов, способствующих отмыванию криминальных доходов, можно назвать: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несоблюдение международных стандартов регулирования финансовой деятельности, несовершенство механизмов контроля и мониторинга за деятельностью финансовых институтов;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распространение коррупции, прежде всего, среди государственных, исполнительных, правоохранительных и судебных органов власти;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ограниченные возможности обмена финансовой информацией с иностранными органами власти и др.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Уголовном кодексе Российской Федерации (далее УК РФ) предусмотрено три состава, направленные на борьбу с отмыванием доходов, полученных преступным путём: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ст. 174 УК РФ - легализация (отмывание) денежных средств или иного имущества, приобретённых другими лицами преступным путём);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ст. 174.1 УК РФ - легализация (отмывание) денежных средств или иного имущества, приобретённых лицом в результате совершения им преступления);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ст. 175 УК РФ - приобретение или сбыт имущества, заведомо добытого преступным путём.</w:t>
      </w:r>
    </w:p>
    <w:p w:rsidR="00BD7BF9" w:rsidRDefault="00BD7B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целях принятия действенных мер, направленных на противодействие незаконным финансовым операциям, суд вправе привлечь к участию в деле органы прокуратуры либо прокурор вправе обратиться в суд с соответствующим заявлением.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Так, суд вправе привлекать органы прокуратуры к участию в делах в случаях выявления фактов обращения в суд недобросовестных участников гражданского оборота в целях легализации доходов, полученных в результате нарушения законодательства, в том числе обращения в суд при действительном отсутствии спора с целью получения исполнительных документов и вывода денежных средств за рубеж без соблюдения ограничений и правил, установленных Федеральным законом от 07.08.2001 № 115-ФЗ «О противодействии легализации (отмыванию) доходов, полученных преступным путём, и финансированию терроризма», валютным, налоговым и таможенным законодательством; предъявления в органы принудительного исполнения и кредитные организации поддельных исполнительных документов судов; намерения использовать механизм принудительного исполнения судебных актов для придания правомерного вида доходам, полученным незаконным путём, выраженного в иных формах.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Прокуратура может привлекаться к участию в деле в качестве третьего лица, не заявляющего самостоятельных требований относительно предмета спора, а судом общей юрисдикции - для дачи заключения по делу, рассматриваемому в порядке гражданского судопроизводства.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Кроме этого, прокурор вправе обратиться в суд с заявлением о пересмотре судебного акта по новым или вновь открывшимся обстоятельствам, если эти обстоятельства указывают на нарушение участниками процесса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законодательства в сфере противодействия легализации доходов, полученных преступным путём, не были известны на момент рассмотрения спора и могут повлиять на исход дела.</w:t>
      </w:r>
    </w:p>
    <w:p w:rsidR="00BD7BF9" w:rsidRDefault="00BD7B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Активное использование органами прокуратуры потенциала надзорного механизма, связанного со сбором и предоставлением в суд необходимых доказательств, включая информацию контролирующих органов, материалы прокурорских и доследственных проверок, уголовных дел, сообщения средств массовой информации, а также другие сведения, полученные в рамках имеющихся полномочий, направлено на исключение возможности использования в противоправных целях недобросовестными участниками хозяйственного оборота института судебной власти.</w:t>
      </w:r>
    </w:p>
    <w:p w:rsidR="00BD7BF9" w:rsidRPr="00D81311" w:rsidRDefault="00BD7BF9">
      <w:pPr>
        <w:rPr>
          <w:lang w:val="ru-RU"/>
        </w:rPr>
      </w:pPr>
    </w:p>
    <w:sectPr w:rsidR="00BD7BF9" w:rsidRPr="00D81311" w:rsidSect="00F915B4">
      <w:headerReference w:type="default" r:id="rId7"/>
      <w:headerReference w:type="first" r:id="rId8"/>
      <w:pgSz w:w="11906" w:h="16838"/>
      <w:pgMar w:top="1134" w:right="567" w:bottom="1134" w:left="1701" w:header="520" w:footer="72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CB" w:rsidRDefault="00CF5FCB" w:rsidP="00F915B4">
      <w:r>
        <w:separator/>
      </w:r>
    </w:p>
  </w:endnote>
  <w:endnote w:type="continuationSeparator" w:id="1">
    <w:p w:rsidR="00CF5FCB" w:rsidRDefault="00CF5FCB" w:rsidP="00F9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CB" w:rsidRDefault="00CF5FCB" w:rsidP="00F915B4">
      <w:r>
        <w:separator/>
      </w:r>
    </w:p>
  </w:footnote>
  <w:footnote w:type="continuationSeparator" w:id="1">
    <w:p w:rsidR="00CF5FCB" w:rsidRDefault="00CF5FCB" w:rsidP="00F91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9" w:rsidRDefault="005C1460">
    <w:pPr>
      <w:pStyle w:val="aff5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8pt;margin-top:28.75pt;width:2in;height:2in;z-index:251660288;mso-wrap-style:none;mso-position-horizontal-relative:margin;mso-position-vertical-relative:page" o:gfxdata="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YJ+sH&#10;2AAAAAoBAAAPAAAAAAAAAAEAIAAAACIAAABkcnMvZG93bnJldi54bWxQSwECFAAUAAAACACHTuJA&#10;0TDX9MwCAAAjBgAADgAAAAAAAAABACAAAAAnAQAAZHJzL2Uyb0RvYy54bWxQSwUGAAAAAAYABgBZ&#10;AQAAZQYAAAAA&#10;" filled="f" stroked="f" strokeweight=".5pt">
          <v:textbox style="mso-fit-shape-to-text:t" inset="0,0,0,0">
            <w:txbxContent>
              <w:p w:rsidR="00BD7BF9" w:rsidRDefault="005C1460">
                <w:pPr>
                  <w:pStyle w:val="aff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BD7BF9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CF09E5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9" w:rsidRDefault="00BD7BF9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FFFFF80"/>
    <w:lvl w:ilvl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64CB346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460"/>
    <w:rsid w:val="005C1B16"/>
    <w:rsid w:val="005E53D0"/>
    <w:rsid w:val="006002EB"/>
    <w:rsid w:val="006128EF"/>
    <w:rsid w:val="006264B4"/>
    <w:rsid w:val="00643033"/>
    <w:rsid w:val="00644BE2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D7BF9"/>
    <w:rsid w:val="00BF78B8"/>
    <w:rsid w:val="00C05085"/>
    <w:rsid w:val="00C1593D"/>
    <w:rsid w:val="00C56C7E"/>
    <w:rsid w:val="00C776A4"/>
    <w:rsid w:val="00CA2C6C"/>
    <w:rsid w:val="00CC0600"/>
    <w:rsid w:val="00CC78AC"/>
    <w:rsid w:val="00CF09E5"/>
    <w:rsid w:val="00CF5FCB"/>
    <w:rsid w:val="00CF7953"/>
    <w:rsid w:val="00D07232"/>
    <w:rsid w:val="00D10245"/>
    <w:rsid w:val="00D21BDD"/>
    <w:rsid w:val="00D65F07"/>
    <w:rsid w:val="00D81311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15B4"/>
    <w:rsid w:val="1BF614F2"/>
    <w:rsid w:val="22D168D1"/>
    <w:rsid w:val="51B55619"/>
    <w:rsid w:val="61046E55"/>
    <w:rsid w:val="64CB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1" w:uiPriority="0"/>
    <w:lsdException w:name="Table Classic 2" w:semiHidden="1" w:unhideWhenUsed="1"/>
    <w:lsdException w:name="Table Classic 3" w:locked="1" w:uiPriority="0"/>
    <w:lsdException w:name="Table Classic 4" w:locked="1" w:uiPriority="0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5B4"/>
    <w:rPr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F915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F915B4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915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915B4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15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915B4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915B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915B4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915B4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28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F32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8F3285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8F3285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8F328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8F3285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8F3285"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F3285"/>
    <w:rPr>
      <w:rFonts w:asciiTheme="minorHAnsi" w:eastAsiaTheme="minorEastAsia" w:hAnsiTheme="minorHAnsi" w:cstheme="minorBidi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8F3285"/>
    <w:rPr>
      <w:rFonts w:asciiTheme="majorHAnsi" w:eastAsiaTheme="majorEastAsia" w:hAnsiTheme="majorHAnsi" w:cstheme="majorBidi"/>
      <w:lang w:val="en-US" w:eastAsia="zh-CN"/>
    </w:rPr>
  </w:style>
  <w:style w:type="paragraph" w:styleId="a3">
    <w:name w:val="Balloon Text"/>
    <w:basedOn w:val="a"/>
    <w:link w:val="a4"/>
    <w:uiPriority w:val="99"/>
    <w:rsid w:val="00F915B4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285"/>
    <w:rPr>
      <w:rFonts w:ascii="Times New Roman" w:hAnsi="Times New Roman"/>
      <w:sz w:val="0"/>
      <w:szCs w:val="0"/>
      <w:lang w:val="en-US" w:eastAsia="zh-CN"/>
    </w:rPr>
  </w:style>
  <w:style w:type="paragraph" w:styleId="a5">
    <w:name w:val="Block Text"/>
    <w:basedOn w:val="a"/>
    <w:uiPriority w:val="99"/>
    <w:rsid w:val="00F915B4"/>
    <w:pPr>
      <w:spacing w:after="120"/>
      <w:ind w:leftChars="700" w:left="1440" w:rightChars="700" w:right="1440"/>
    </w:pPr>
  </w:style>
  <w:style w:type="paragraph" w:styleId="a6">
    <w:name w:val="Body Text"/>
    <w:basedOn w:val="a"/>
    <w:link w:val="a7"/>
    <w:uiPriority w:val="99"/>
    <w:rsid w:val="00F915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F3285"/>
    <w:rPr>
      <w:sz w:val="20"/>
      <w:szCs w:val="20"/>
      <w:lang w:val="en-US" w:eastAsia="zh-CN"/>
    </w:rPr>
  </w:style>
  <w:style w:type="paragraph" w:styleId="21">
    <w:name w:val="Body Text 2"/>
    <w:basedOn w:val="a"/>
    <w:link w:val="22"/>
    <w:uiPriority w:val="99"/>
    <w:rsid w:val="00F915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3285"/>
    <w:rPr>
      <w:sz w:val="20"/>
      <w:szCs w:val="20"/>
      <w:lang w:val="en-US" w:eastAsia="zh-CN"/>
    </w:rPr>
  </w:style>
  <w:style w:type="paragraph" w:styleId="31">
    <w:name w:val="Body Text 3"/>
    <w:basedOn w:val="a"/>
    <w:link w:val="32"/>
    <w:uiPriority w:val="99"/>
    <w:rsid w:val="00F91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3285"/>
    <w:rPr>
      <w:sz w:val="16"/>
      <w:szCs w:val="16"/>
      <w:lang w:val="en-US" w:eastAsia="zh-CN"/>
    </w:rPr>
  </w:style>
  <w:style w:type="paragraph" w:styleId="a8">
    <w:name w:val="Body Text First Indent"/>
    <w:basedOn w:val="a6"/>
    <w:link w:val="a9"/>
    <w:uiPriority w:val="99"/>
    <w:rsid w:val="00F915B4"/>
    <w:pPr>
      <w:ind w:firstLineChars="100" w:firstLine="420"/>
    </w:pPr>
  </w:style>
  <w:style w:type="character" w:customStyle="1" w:styleId="a9">
    <w:name w:val="Красная строка Знак"/>
    <w:basedOn w:val="a7"/>
    <w:link w:val="a8"/>
    <w:uiPriority w:val="99"/>
    <w:semiHidden/>
    <w:rsid w:val="008F3285"/>
  </w:style>
  <w:style w:type="paragraph" w:styleId="aa">
    <w:name w:val="Body Text Indent"/>
    <w:basedOn w:val="a"/>
    <w:link w:val="ab"/>
    <w:uiPriority w:val="99"/>
    <w:rsid w:val="00F915B4"/>
    <w:pPr>
      <w:spacing w:after="120"/>
      <w:ind w:leftChars="200" w:left="42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F3285"/>
    <w:rPr>
      <w:sz w:val="20"/>
      <w:szCs w:val="20"/>
      <w:lang w:val="en-US" w:eastAsia="zh-CN"/>
    </w:rPr>
  </w:style>
  <w:style w:type="paragraph" w:styleId="23">
    <w:name w:val="Body Text First Indent 2"/>
    <w:basedOn w:val="aa"/>
    <w:link w:val="24"/>
    <w:uiPriority w:val="99"/>
    <w:rsid w:val="00F915B4"/>
    <w:pPr>
      <w:ind w:firstLineChars="200" w:firstLine="420"/>
    </w:pPr>
  </w:style>
  <w:style w:type="character" w:customStyle="1" w:styleId="24">
    <w:name w:val="Красная строка 2 Знак"/>
    <w:basedOn w:val="ab"/>
    <w:link w:val="23"/>
    <w:uiPriority w:val="99"/>
    <w:semiHidden/>
    <w:rsid w:val="008F3285"/>
  </w:style>
  <w:style w:type="paragraph" w:styleId="25">
    <w:name w:val="Body Text Indent 2"/>
    <w:basedOn w:val="a"/>
    <w:link w:val="26"/>
    <w:uiPriority w:val="99"/>
    <w:rsid w:val="00F915B4"/>
    <w:pPr>
      <w:spacing w:after="120" w:line="480" w:lineRule="auto"/>
      <w:ind w:leftChars="200" w:left="420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F3285"/>
    <w:rPr>
      <w:sz w:val="20"/>
      <w:szCs w:val="20"/>
      <w:lang w:val="en-US" w:eastAsia="zh-CN"/>
    </w:rPr>
  </w:style>
  <w:style w:type="paragraph" w:styleId="33">
    <w:name w:val="Body Text Indent 3"/>
    <w:basedOn w:val="a"/>
    <w:link w:val="34"/>
    <w:uiPriority w:val="99"/>
    <w:rsid w:val="00F915B4"/>
    <w:pPr>
      <w:spacing w:after="120"/>
      <w:ind w:leftChars="200" w:left="420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F3285"/>
    <w:rPr>
      <w:sz w:val="16"/>
      <w:szCs w:val="16"/>
      <w:lang w:val="en-US" w:eastAsia="zh-CN"/>
    </w:rPr>
  </w:style>
  <w:style w:type="paragraph" w:styleId="ac">
    <w:name w:val="caption"/>
    <w:basedOn w:val="a"/>
    <w:next w:val="a"/>
    <w:uiPriority w:val="99"/>
    <w:qFormat/>
    <w:rsid w:val="00F915B4"/>
    <w:rPr>
      <w:rFonts w:ascii="Arial" w:eastAsia="SimHei" w:hAnsi="Arial" w:cs="Arial"/>
    </w:rPr>
  </w:style>
  <w:style w:type="paragraph" w:styleId="ad">
    <w:name w:val="Closing"/>
    <w:basedOn w:val="a"/>
    <w:link w:val="ae"/>
    <w:uiPriority w:val="99"/>
    <w:rsid w:val="00F915B4"/>
    <w:pPr>
      <w:ind w:leftChars="2100" w:left="100"/>
    </w:pPr>
  </w:style>
  <w:style w:type="character" w:customStyle="1" w:styleId="ae">
    <w:name w:val="Прощание Знак"/>
    <w:basedOn w:val="a0"/>
    <w:link w:val="ad"/>
    <w:uiPriority w:val="99"/>
    <w:semiHidden/>
    <w:rsid w:val="008F3285"/>
    <w:rPr>
      <w:sz w:val="20"/>
      <w:szCs w:val="20"/>
      <w:lang w:val="en-US" w:eastAsia="zh-CN"/>
    </w:rPr>
  </w:style>
  <w:style w:type="character" w:styleId="af">
    <w:name w:val="annotation reference"/>
    <w:basedOn w:val="a0"/>
    <w:uiPriority w:val="99"/>
    <w:rsid w:val="00F915B4"/>
    <w:rPr>
      <w:rFonts w:cs="Times New Roman"/>
      <w:sz w:val="21"/>
      <w:szCs w:val="21"/>
    </w:rPr>
  </w:style>
  <w:style w:type="paragraph" w:styleId="af0">
    <w:name w:val="annotation text"/>
    <w:basedOn w:val="a"/>
    <w:link w:val="af1"/>
    <w:uiPriority w:val="99"/>
    <w:rsid w:val="00F915B4"/>
  </w:style>
  <w:style w:type="character" w:customStyle="1" w:styleId="af1">
    <w:name w:val="Текст примечания Знак"/>
    <w:basedOn w:val="a0"/>
    <w:link w:val="af0"/>
    <w:uiPriority w:val="99"/>
    <w:semiHidden/>
    <w:rsid w:val="008F3285"/>
    <w:rPr>
      <w:sz w:val="20"/>
      <w:szCs w:val="20"/>
      <w:lang w:val="en-US" w:eastAsia="zh-CN"/>
    </w:rPr>
  </w:style>
  <w:style w:type="paragraph" w:styleId="af2">
    <w:name w:val="annotation subject"/>
    <w:basedOn w:val="af0"/>
    <w:next w:val="af0"/>
    <w:link w:val="af3"/>
    <w:uiPriority w:val="99"/>
    <w:rsid w:val="00F915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3285"/>
    <w:rPr>
      <w:b/>
      <w:bCs/>
    </w:rPr>
  </w:style>
  <w:style w:type="paragraph" w:styleId="af4">
    <w:name w:val="Date"/>
    <w:basedOn w:val="a"/>
    <w:next w:val="a"/>
    <w:link w:val="af5"/>
    <w:uiPriority w:val="99"/>
    <w:rsid w:val="00F915B4"/>
    <w:pPr>
      <w:ind w:leftChars="2500" w:left="100"/>
    </w:pPr>
  </w:style>
  <w:style w:type="character" w:customStyle="1" w:styleId="af5">
    <w:name w:val="Дата Знак"/>
    <w:basedOn w:val="a0"/>
    <w:link w:val="af4"/>
    <w:uiPriority w:val="99"/>
    <w:semiHidden/>
    <w:rsid w:val="008F3285"/>
    <w:rPr>
      <w:sz w:val="20"/>
      <w:szCs w:val="20"/>
      <w:lang w:val="en-US" w:eastAsia="zh-CN"/>
    </w:rPr>
  </w:style>
  <w:style w:type="paragraph" w:styleId="af6">
    <w:name w:val="Document Map"/>
    <w:basedOn w:val="a"/>
    <w:link w:val="af7"/>
    <w:uiPriority w:val="99"/>
    <w:rsid w:val="00F915B4"/>
    <w:pPr>
      <w:shd w:val="clear" w:color="auto" w:fill="000080"/>
    </w:pPr>
  </w:style>
  <w:style w:type="character" w:customStyle="1" w:styleId="af7">
    <w:name w:val="Схема документа Знак"/>
    <w:basedOn w:val="a0"/>
    <w:link w:val="af6"/>
    <w:uiPriority w:val="99"/>
    <w:semiHidden/>
    <w:rsid w:val="008F3285"/>
    <w:rPr>
      <w:rFonts w:ascii="Times New Roman" w:hAnsi="Times New Roman"/>
      <w:sz w:val="0"/>
      <w:szCs w:val="0"/>
      <w:lang w:val="en-US" w:eastAsia="zh-CN"/>
    </w:rPr>
  </w:style>
  <w:style w:type="paragraph" w:styleId="af8">
    <w:name w:val="E-mail Signature"/>
    <w:basedOn w:val="a"/>
    <w:link w:val="af9"/>
    <w:uiPriority w:val="99"/>
    <w:rsid w:val="00F915B4"/>
  </w:style>
  <w:style w:type="character" w:customStyle="1" w:styleId="af9">
    <w:name w:val="Электронная подпись Знак"/>
    <w:basedOn w:val="a0"/>
    <w:link w:val="af8"/>
    <w:uiPriority w:val="99"/>
    <w:semiHidden/>
    <w:rsid w:val="008F3285"/>
    <w:rPr>
      <w:sz w:val="20"/>
      <w:szCs w:val="20"/>
      <w:lang w:val="en-US" w:eastAsia="zh-CN"/>
    </w:rPr>
  </w:style>
  <w:style w:type="character" w:styleId="afa">
    <w:name w:val="Emphasis"/>
    <w:basedOn w:val="a0"/>
    <w:uiPriority w:val="99"/>
    <w:qFormat/>
    <w:rsid w:val="00F915B4"/>
    <w:rPr>
      <w:rFonts w:cs="Times New Roman"/>
      <w:i/>
      <w:iCs/>
    </w:rPr>
  </w:style>
  <w:style w:type="character" w:styleId="afb">
    <w:name w:val="endnote reference"/>
    <w:basedOn w:val="a0"/>
    <w:uiPriority w:val="99"/>
    <w:rsid w:val="00F915B4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rsid w:val="00F915B4"/>
    <w:pPr>
      <w:snapToGrid w:val="0"/>
    </w:p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F3285"/>
    <w:rPr>
      <w:sz w:val="20"/>
      <w:szCs w:val="20"/>
      <w:lang w:val="en-US" w:eastAsia="zh-CN"/>
    </w:rPr>
  </w:style>
  <w:style w:type="paragraph" w:styleId="afe">
    <w:name w:val="envelope address"/>
    <w:basedOn w:val="a"/>
    <w:uiPriority w:val="99"/>
    <w:rsid w:val="00F915B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7">
    <w:name w:val="envelope return"/>
    <w:basedOn w:val="a"/>
    <w:uiPriority w:val="99"/>
    <w:rsid w:val="00F915B4"/>
    <w:pPr>
      <w:snapToGrid w:val="0"/>
    </w:pPr>
    <w:rPr>
      <w:rFonts w:ascii="Arial" w:hAnsi="Arial" w:cs="Arial"/>
    </w:rPr>
  </w:style>
  <w:style w:type="character" w:styleId="aff">
    <w:name w:val="FollowedHyperlink"/>
    <w:basedOn w:val="a0"/>
    <w:uiPriority w:val="99"/>
    <w:rsid w:val="00F915B4"/>
    <w:rPr>
      <w:rFonts w:cs="Times New Roman"/>
      <w:color w:val="800080"/>
      <w:u w:val="single"/>
    </w:rPr>
  </w:style>
  <w:style w:type="paragraph" w:styleId="aff0">
    <w:name w:val="footer"/>
    <w:basedOn w:val="a"/>
    <w:link w:val="aff1"/>
    <w:uiPriority w:val="99"/>
    <w:rsid w:val="00F915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8F3285"/>
    <w:rPr>
      <w:sz w:val="20"/>
      <w:szCs w:val="20"/>
      <w:lang w:val="en-US" w:eastAsia="zh-CN"/>
    </w:rPr>
  </w:style>
  <w:style w:type="character" w:styleId="aff2">
    <w:name w:val="footnote reference"/>
    <w:basedOn w:val="a0"/>
    <w:uiPriority w:val="99"/>
    <w:rsid w:val="00F915B4"/>
    <w:rPr>
      <w:rFonts w:cs="Times New Roman"/>
      <w:vertAlign w:val="superscript"/>
    </w:rPr>
  </w:style>
  <w:style w:type="paragraph" w:styleId="aff3">
    <w:name w:val="footnote text"/>
    <w:basedOn w:val="a"/>
    <w:link w:val="aff4"/>
    <w:uiPriority w:val="99"/>
    <w:rsid w:val="00F915B4"/>
    <w:pPr>
      <w:snapToGrid w:val="0"/>
    </w:pPr>
    <w:rPr>
      <w:sz w:val="18"/>
      <w:szCs w:val="18"/>
    </w:rPr>
  </w:style>
  <w:style w:type="character" w:customStyle="1" w:styleId="aff4">
    <w:name w:val="Текст сноски Знак"/>
    <w:basedOn w:val="a0"/>
    <w:link w:val="aff3"/>
    <w:uiPriority w:val="99"/>
    <w:semiHidden/>
    <w:rsid w:val="008F3285"/>
    <w:rPr>
      <w:sz w:val="20"/>
      <w:szCs w:val="20"/>
      <w:lang w:val="en-US" w:eastAsia="zh-CN"/>
    </w:rPr>
  </w:style>
  <w:style w:type="paragraph" w:styleId="aff5">
    <w:name w:val="header"/>
    <w:basedOn w:val="a"/>
    <w:link w:val="aff6"/>
    <w:uiPriority w:val="99"/>
    <w:rsid w:val="00F915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6">
    <w:name w:val="Верхний колонтитул Знак"/>
    <w:basedOn w:val="a0"/>
    <w:link w:val="aff5"/>
    <w:uiPriority w:val="99"/>
    <w:semiHidden/>
    <w:rsid w:val="008F3285"/>
    <w:rPr>
      <w:sz w:val="20"/>
      <w:szCs w:val="20"/>
      <w:lang w:val="en-US" w:eastAsia="zh-CN"/>
    </w:rPr>
  </w:style>
  <w:style w:type="character" w:styleId="HTML">
    <w:name w:val="HTML Acronym"/>
    <w:basedOn w:val="a0"/>
    <w:uiPriority w:val="99"/>
    <w:rsid w:val="00F915B4"/>
    <w:rPr>
      <w:rFonts w:cs="Times New Roman"/>
    </w:rPr>
  </w:style>
  <w:style w:type="paragraph" w:styleId="HTML0">
    <w:name w:val="HTML Address"/>
    <w:basedOn w:val="a"/>
    <w:link w:val="HTML1"/>
    <w:uiPriority w:val="99"/>
    <w:rsid w:val="00F915B4"/>
    <w:rPr>
      <w:i/>
      <w:iCs/>
    </w:rPr>
  </w:style>
  <w:style w:type="character" w:customStyle="1" w:styleId="HTML1">
    <w:name w:val="Адрес HTML Знак"/>
    <w:basedOn w:val="a0"/>
    <w:link w:val="HTML0"/>
    <w:uiPriority w:val="99"/>
    <w:semiHidden/>
    <w:rsid w:val="008F3285"/>
    <w:rPr>
      <w:i/>
      <w:iCs/>
      <w:sz w:val="20"/>
      <w:szCs w:val="20"/>
      <w:lang w:val="en-US" w:eastAsia="zh-CN"/>
    </w:rPr>
  </w:style>
  <w:style w:type="character" w:styleId="HTML2">
    <w:name w:val="HTML Cite"/>
    <w:basedOn w:val="a0"/>
    <w:uiPriority w:val="99"/>
    <w:rsid w:val="00F915B4"/>
    <w:rPr>
      <w:rFonts w:cs="Times New Roman"/>
      <w:i/>
      <w:iCs/>
    </w:rPr>
  </w:style>
  <w:style w:type="character" w:styleId="HTML3">
    <w:name w:val="HTML Code"/>
    <w:basedOn w:val="a0"/>
    <w:uiPriority w:val="99"/>
    <w:rsid w:val="00F915B4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0"/>
    <w:uiPriority w:val="99"/>
    <w:rsid w:val="00F915B4"/>
    <w:rPr>
      <w:rFonts w:cs="Times New Roman"/>
      <w:i/>
      <w:iCs/>
    </w:rPr>
  </w:style>
  <w:style w:type="character" w:styleId="HTML5">
    <w:name w:val="HTML Keyboard"/>
    <w:basedOn w:val="a0"/>
    <w:uiPriority w:val="99"/>
    <w:rsid w:val="00F915B4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"/>
    <w:link w:val="HTML7"/>
    <w:uiPriority w:val="99"/>
    <w:rsid w:val="00F915B4"/>
    <w:rPr>
      <w:rFonts w:ascii="Courier New" w:hAnsi="Courier New" w:cs="Courier New"/>
    </w:rPr>
  </w:style>
  <w:style w:type="character" w:customStyle="1" w:styleId="HTML7">
    <w:name w:val="Стандартный HTML Знак"/>
    <w:basedOn w:val="a0"/>
    <w:link w:val="HTML6"/>
    <w:uiPriority w:val="99"/>
    <w:semiHidden/>
    <w:rsid w:val="008F3285"/>
    <w:rPr>
      <w:rFonts w:ascii="Courier New" w:hAnsi="Courier New" w:cs="Courier New"/>
      <w:sz w:val="20"/>
      <w:szCs w:val="20"/>
      <w:lang w:val="en-US" w:eastAsia="zh-CN"/>
    </w:rPr>
  </w:style>
  <w:style w:type="character" w:styleId="HTML8">
    <w:name w:val="HTML Sample"/>
    <w:basedOn w:val="a0"/>
    <w:uiPriority w:val="99"/>
    <w:rsid w:val="00F915B4"/>
    <w:rPr>
      <w:rFonts w:ascii="Courier New" w:hAnsi="Courier New" w:cs="Courier New"/>
    </w:rPr>
  </w:style>
  <w:style w:type="character" w:styleId="HTML9">
    <w:name w:val="HTML Typewriter"/>
    <w:basedOn w:val="a0"/>
    <w:uiPriority w:val="99"/>
    <w:rsid w:val="00F915B4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0"/>
    <w:uiPriority w:val="99"/>
    <w:rsid w:val="00F915B4"/>
    <w:rPr>
      <w:rFonts w:cs="Times New Roman"/>
      <w:i/>
      <w:iCs/>
    </w:rPr>
  </w:style>
  <w:style w:type="character" w:styleId="aff7">
    <w:name w:val="Hyperlink"/>
    <w:basedOn w:val="a0"/>
    <w:uiPriority w:val="99"/>
    <w:rsid w:val="00F915B4"/>
    <w:rPr>
      <w:rFonts w:cs="Times New Roman"/>
      <w:color w:val="0000FF"/>
      <w:u w:val="single"/>
    </w:rPr>
  </w:style>
  <w:style w:type="paragraph" w:styleId="11">
    <w:name w:val="index 1"/>
    <w:basedOn w:val="a"/>
    <w:next w:val="a"/>
    <w:uiPriority w:val="99"/>
    <w:rsid w:val="00F915B4"/>
  </w:style>
  <w:style w:type="paragraph" w:styleId="28">
    <w:name w:val="index 2"/>
    <w:basedOn w:val="a"/>
    <w:next w:val="a"/>
    <w:uiPriority w:val="99"/>
    <w:rsid w:val="00F915B4"/>
    <w:pPr>
      <w:ind w:leftChars="200" w:left="200"/>
    </w:pPr>
  </w:style>
  <w:style w:type="paragraph" w:styleId="35">
    <w:name w:val="index 3"/>
    <w:basedOn w:val="a"/>
    <w:next w:val="a"/>
    <w:uiPriority w:val="99"/>
    <w:rsid w:val="00F915B4"/>
    <w:pPr>
      <w:ind w:leftChars="400" w:left="400"/>
    </w:pPr>
  </w:style>
  <w:style w:type="paragraph" w:styleId="41">
    <w:name w:val="index 4"/>
    <w:basedOn w:val="a"/>
    <w:next w:val="a"/>
    <w:uiPriority w:val="99"/>
    <w:rsid w:val="00F915B4"/>
    <w:pPr>
      <w:ind w:leftChars="600" w:left="600"/>
    </w:pPr>
  </w:style>
  <w:style w:type="paragraph" w:styleId="51">
    <w:name w:val="index 5"/>
    <w:basedOn w:val="a"/>
    <w:next w:val="a"/>
    <w:uiPriority w:val="99"/>
    <w:rsid w:val="00F915B4"/>
    <w:pPr>
      <w:ind w:leftChars="800" w:left="800"/>
    </w:pPr>
  </w:style>
  <w:style w:type="paragraph" w:styleId="61">
    <w:name w:val="index 6"/>
    <w:basedOn w:val="a"/>
    <w:next w:val="a"/>
    <w:uiPriority w:val="99"/>
    <w:rsid w:val="00F915B4"/>
    <w:pPr>
      <w:ind w:leftChars="1000" w:left="1000"/>
    </w:pPr>
  </w:style>
  <w:style w:type="paragraph" w:styleId="71">
    <w:name w:val="index 7"/>
    <w:basedOn w:val="a"/>
    <w:next w:val="a"/>
    <w:uiPriority w:val="99"/>
    <w:rsid w:val="00F915B4"/>
    <w:pPr>
      <w:ind w:leftChars="1200" w:left="1200"/>
    </w:pPr>
  </w:style>
  <w:style w:type="paragraph" w:styleId="81">
    <w:name w:val="index 8"/>
    <w:basedOn w:val="a"/>
    <w:next w:val="a"/>
    <w:uiPriority w:val="99"/>
    <w:rsid w:val="00F915B4"/>
    <w:pPr>
      <w:ind w:leftChars="1400" w:left="1400"/>
    </w:pPr>
  </w:style>
  <w:style w:type="paragraph" w:styleId="91">
    <w:name w:val="index 9"/>
    <w:basedOn w:val="a"/>
    <w:next w:val="a"/>
    <w:uiPriority w:val="99"/>
    <w:rsid w:val="00F915B4"/>
    <w:pPr>
      <w:ind w:leftChars="1600" w:left="1600"/>
    </w:pPr>
  </w:style>
  <w:style w:type="paragraph" w:styleId="aff8">
    <w:name w:val="index heading"/>
    <w:basedOn w:val="a"/>
    <w:next w:val="11"/>
    <w:uiPriority w:val="99"/>
    <w:rsid w:val="00F915B4"/>
    <w:rPr>
      <w:rFonts w:ascii="Arial" w:hAnsi="Arial" w:cs="Arial"/>
      <w:b/>
      <w:bCs/>
    </w:rPr>
  </w:style>
  <w:style w:type="character" w:styleId="aff9">
    <w:name w:val="line number"/>
    <w:basedOn w:val="a0"/>
    <w:uiPriority w:val="99"/>
    <w:rsid w:val="00F915B4"/>
    <w:rPr>
      <w:rFonts w:cs="Times New Roman"/>
    </w:rPr>
  </w:style>
  <w:style w:type="paragraph" w:styleId="affa">
    <w:name w:val="List"/>
    <w:basedOn w:val="a"/>
    <w:uiPriority w:val="99"/>
    <w:rsid w:val="00F915B4"/>
    <w:pPr>
      <w:ind w:left="200" w:hangingChars="200" w:hanging="200"/>
    </w:pPr>
  </w:style>
  <w:style w:type="paragraph" w:styleId="29">
    <w:name w:val="List 2"/>
    <w:basedOn w:val="a"/>
    <w:uiPriority w:val="99"/>
    <w:rsid w:val="00F915B4"/>
    <w:pPr>
      <w:ind w:leftChars="200" w:left="100" w:hangingChars="200" w:hanging="200"/>
    </w:pPr>
  </w:style>
  <w:style w:type="paragraph" w:styleId="36">
    <w:name w:val="List 3"/>
    <w:basedOn w:val="a"/>
    <w:uiPriority w:val="99"/>
    <w:rsid w:val="00F915B4"/>
    <w:pPr>
      <w:ind w:leftChars="400" w:left="100" w:hangingChars="200" w:hanging="200"/>
    </w:pPr>
  </w:style>
  <w:style w:type="paragraph" w:styleId="42">
    <w:name w:val="List 4"/>
    <w:basedOn w:val="a"/>
    <w:uiPriority w:val="99"/>
    <w:rsid w:val="00F915B4"/>
    <w:pPr>
      <w:ind w:leftChars="600" w:left="100" w:hangingChars="200" w:hanging="200"/>
    </w:pPr>
  </w:style>
  <w:style w:type="paragraph" w:styleId="52">
    <w:name w:val="List 5"/>
    <w:basedOn w:val="a"/>
    <w:uiPriority w:val="99"/>
    <w:rsid w:val="00F915B4"/>
    <w:pPr>
      <w:ind w:leftChars="800" w:left="100" w:hangingChars="200" w:hanging="200"/>
    </w:pPr>
  </w:style>
  <w:style w:type="paragraph" w:styleId="affb">
    <w:name w:val="List Bullet"/>
    <w:basedOn w:val="a"/>
    <w:uiPriority w:val="99"/>
    <w:rsid w:val="00F915B4"/>
    <w:pPr>
      <w:tabs>
        <w:tab w:val="left" w:pos="360"/>
      </w:tabs>
      <w:ind w:left="360" w:hangingChars="200" w:hanging="200"/>
    </w:pPr>
  </w:style>
  <w:style w:type="paragraph" w:styleId="2a">
    <w:name w:val="List Bullet 2"/>
    <w:basedOn w:val="a"/>
    <w:uiPriority w:val="99"/>
    <w:rsid w:val="00F915B4"/>
    <w:pPr>
      <w:tabs>
        <w:tab w:val="left" w:pos="780"/>
      </w:tabs>
      <w:ind w:leftChars="200" w:left="200" w:hangingChars="200" w:hanging="200"/>
    </w:pPr>
  </w:style>
  <w:style w:type="paragraph" w:styleId="37">
    <w:name w:val="List Bullet 3"/>
    <w:basedOn w:val="a"/>
    <w:uiPriority w:val="99"/>
    <w:rsid w:val="00F915B4"/>
    <w:pPr>
      <w:tabs>
        <w:tab w:val="left" w:pos="1200"/>
      </w:tabs>
      <w:ind w:leftChars="400" w:left="400" w:hangingChars="200" w:hanging="200"/>
    </w:pPr>
  </w:style>
  <w:style w:type="paragraph" w:styleId="43">
    <w:name w:val="List Bullet 4"/>
    <w:basedOn w:val="a"/>
    <w:uiPriority w:val="99"/>
    <w:rsid w:val="00F915B4"/>
    <w:pPr>
      <w:tabs>
        <w:tab w:val="left" w:pos="1620"/>
      </w:tabs>
      <w:ind w:leftChars="600" w:left="600" w:hangingChars="200" w:hanging="200"/>
    </w:pPr>
  </w:style>
  <w:style w:type="paragraph" w:styleId="53">
    <w:name w:val="List Bullet 5"/>
    <w:basedOn w:val="a"/>
    <w:uiPriority w:val="99"/>
    <w:rsid w:val="00F915B4"/>
    <w:pPr>
      <w:tabs>
        <w:tab w:val="left" w:pos="2040"/>
      </w:tabs>
      <w:ind w:leftChars="800" w:left="800" w:hangingChars="200" w:hanging="200"/>
    </w:pPr>
  </w:style>
  <w:style w:type="paragraph" w:styleId="affc">
    <w:name w:val="List Continue"/>
    <w:basedOn w:val="a"/>
    <w:uiPriority w:val="99"/>
    <w:rsid w:val="00F915B4"/>
    <w:pPr>
      <w:spacing w:after="120"/>
      <w:ind w:leftChars="200" w:left="420"/>
    </w:pPr>
  </w:style>
  <w:style w:type="paragraph" w:styleId="2b">
    <w:name w:val="List Continue 2"/>
    <w:basedOn w:val="a"/>
    <w:uiPriority w:val="99"/>
    <w:rsid w:val="00F915B4"/>
    <w:pPr>
      <w:spacing w:after="120"/>
      <w:ind w:leftChars="400" w:left="840"/>
    </w:pPr>
  </w:style>
  <w:style w:type="paragraph" w:styleId="38">
    <w:name w:val="List Continue 3"/>
    <w:basedOn w:val="a"/>
    <w:uiPriority w:val="99"/>
    <w:rsid w:val="00F915B4"/>
    <w:pPr>
      <w:spacing w:after="120"/>
      <w:ind w:leftChars="600" w:left="1260"/>
    </w:pPr>
  </w:style>
  <w:style w:type="paragraph" w:styleId="44">
    <w:name w:val="List Continue 4"/>
    <w:basedOn w:val="a"/>
    <w:uiPriority w:val="99"/>
    <w:rsid w:val="00F915B4"/>
    <w:pPr>
      <w:spacing w:after="120"/>
      <w:ind w:leftChars="800" w:left="1680"/>
    </w:pPr>
  </w:style>
  <w:style w:type="paragraph" w:styleId="54">
    <w:name w:val="List Continue 5"/>
    <w:basedOn w:val="a"/>
    <w:uiPriority w:val="99"/>
    <w:rsid w:val="00F915B4"/>
    <w:pPr>
      <w:spacing w:after="120"/>
      <w:ind w:leftChars="1000" w:left="2100"/>
    </w:pPr>
  </w:style>
  <w:style w:type="paragraph" w:styleId="affd">
    <w:name w:val="List Number"/>
    <w:basedOn w:val="a"/>
    <w:uiPriority w:val="99"/>
    <w:rsid w:val="00F915B4"/>
    <w:pPr>
      <w:tabs>
        <w:tab w:val="left" w:pos="360"/>
      </w:tabs>
      <w:ind w:left="360" w:hangingChars="200" w:hanging="200"/>
    </w:pPr>
  </w:style>
  <w:style w:type="paragraph" w:styleId="2c">
    <w:name w:val="List Number 2"/>
    <w:basedOn w:val="a"/>
    <w:uiPriority w:val="99"/>
    <w:rsid w:val="00F915B4"/>
    <w:pPr>
      <w:tabs>
        <w:tab w:val="left" w:pos="780"/>
      </w:tabs>
      <w:ind w:leftChars="200" w:left="200" w:hangingChars="200" w:hanging="200"/>
    </w:pPr>
  </w:style>
  <w:style w:type="paragraph" w:styleId="39">
    <w:name w:val="List Number 3"/>
    <w:basedOn w:val="a"/>
    <w:uiPriority w:val="99"/>
    <w:rsid w:val="00F915B4"/>
    <w:pPr>
      <w:tabs>
        <w:tab w:val="left" w:pos="1200"/>
      </w:tabs>
      <w:ind w:leftChars="400" w:left="400" w:hangingChars="200" w:hanging="200"/>
    </w:pPr>
  </w:style>
  <w:style w:type="paragraph" w:styleId="45">
    <w:name w:val="List Number 4"/>
    <w:basedOn w:val="a"/>
    <w:uiPriority w:val="99"/>
    <w:rsid w:val="00F915B4"/>
    <w:pPr>
      <w:tabs>
        <w:tab w:val="left" w:pos="1620"/>
      </w:tabs>
      <w:ind w:leftChars="600" w:left="600" w:hangingChars="200" w:hanging="200"/>
    </w:pPr>
  </w:style>
  <w:style w:type="paragraph" w:styleId="55">
    <w:name w:val="List Number 5"/>
    <w:basedOn w:val="a"/>
    <w:uiPriority w:val="99"/>
    <w:rsid w:val="00F915B4"/>
    <w:pPr>
      <w:tabs>
        <w:tab w:val="left" w:pos="2040"/>
      </w:tabs>
      <w:ind w:leftChars="800" w:left="800" w:hangingChars="200" w:hanging="200"/>
    </w:pPr>
  </w:style>
  <w:style w:type="paragraph" w:styleId="affe">
    <w:name w:val="macro"/>
    <w:link w:val="afff"/>
    <w:uiPriority w:val="99"/>
    <w:rsid w:val="00F915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character" w:customStyle="1" w:styleId="afff">
    <w:name w:val="Текст макроса Знак"/>
    <w:basedOn w:val="a0"/>
    <w:link w:val="affe"/>
    <w:uiPriority w:val="99"/>
    <w:semiHidden/>
    <w:rsid w:val="008F3285"/>
    <w:rPr>
      <w:rFonts w:ascii="Courier New" w:hAnsi="Courier New" w:cs="Courier New"/>
      <w:sz w:val="20"/>
      <w:szCs w:val="20"/>
      <w:lang w:val="en-US" w:eastAsia="zh-CN"/>
    </w:rPr>
  </w:style>
  <w:style w:type="paragraph" w:styleId="afff0">
    <w:name w:val="Message Header"/>
    <w:basedOn w:val="a"/>
    <w:link w:val="afff1"/>
    <w:uiPriority w:val="99"/>
    <w:rsid w:val="00F915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character" w:customStyle="1" w:styleId="afff1">
    <w:name w:val="Шапка Знак"/>
    <w:basedOn w:val="a0"/>
    <w:link w:val="afff0"/>
    <w:uiPriority w:val="99"/>
    <w:semiHidden/>
    <w:rsid w:val="008F3285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zh-CN"/>
    </w:rPr>
  </w:style>
  <w:style w:type="paragraph" w:styleId="afff2">
    <w:name w:val="Normal (Web)"/>
    <w:basedOn w:val="a"/>
    <w:uiPriority w:val="99"/>
    <w:rsid w:val="00F915B4"/>
    <w:rPr>
      <w:sz w:val="24"/>
      <w:szCs w:val="24"/>
    </w:rPr>
  </w:style>
  <w:style w:type="paragraph" w:styleId="afff3">
    <w:name w:val="Normal Indent"/>
    <w:basedOn w:val="a"/>
    <w:uiPriority w:val="99"/>
    <w:rsid w:val="00F915B4"/>
    <w:pPr>
      <w:ind w:firstLineChars="200" w:firstLine="420"/>
    </w:pPr>
  </w:style>
  <w:style w:type="paragraph" w:styleId="afff4">
    <w:name w:val="Note Heading"/>
    <w:basedOn w:val="a"/>
    <w:next w:val="a"/>
    <w:link w:val="afff5"/>
    <w:uiPriority w:val="99"/>
    <w:rsid w:val="00F915B4"/>
    <w:pPr>
      <w:jc w:val="center"/>
    </w:pPr>
  </w:style>
  <w:style w:type="character" w:customStyle="1" w:styleId="afff5">
    <w:name w:val="Заголовок записки Знак"/>
    <w:basedOn w:val="a0"/>
    <w:link w:val="afff4"/>
    <w:uiPriority w:val="99"/>
    <w:semiHidden/>
    <w:rsid w:val="008F3285"/>
    <w:rPr>
      <w:sz w:val="20"/>
      <w:szCs w:val="20"/>
      <w:lang w:val="en-US" w:eastAsia="zh-CN"/>
    </w:rPr>
  </w:style>
  <w:style w:type="character" w:styleId="afff6">
    <w:name w:val="page number"/>
    <w:basedOn w:val="a0"/>
    <w:uiPriority w:val="99"/>
    <w:rsid w:val="00F915B4"/>
    <w:rPr>
      <w:rFonts w:cs="Times New Roman"/>
    </w:rPr>
  </w:style>
  <w:style w:type="paragraph" w:styleId="afff7">
    <w:name w:val="Plain Text"/>
    <w:basedOn w:val="a"/>
    <w:link w:val="afff8"/>
    <w:uiPriority w:val="99"/>
    <w:rsid w:val="00F915B4"/>
    <w:rPr>
      <w:rFonts w:ascii="SimSun" w:hAnsi="Courier New" w:cs="Courier New"/>
      <w:szCs w:val="21"/>
    </w:rPr>
  </w:style>
  <w:style w:type="character" w:customStyle="1" w:styleId="afff8">
    <w:name w:val="Текст Знак"/>
    <w:basedOn w:val="a0"/>
    <w:link w:val="afff7"/>
    <w:uiPriority w:val="99"/>
    <w:semiHidden/>
    <w:rsid w:val="008F3285"/>
    <w:rPr>
      <w:rFonts w:ascii="Courier New" w:hAnsi="Courier New" w:cs="Courier New"/>
      <w:sz w:val="20"/>
      <w:szCs w:val="20"/>
      <w:lang w:val="en-US" w:eastAsia="zh-CN"/>
    </w:rPr>
  </w:style>
  <w:style w:type="paragraph" w:styleId="afff9">
    <w:name w:val="Salutation"/>
    <w:basedOn w:val="a"/>
    <w:next w:val="a"/>
    <w:link w:val="afffa"/>
    <w:uiPriority w:val="99"/>
    <w:rsid w:val="00F915B4"/>
  </w:style>
  <w:style w:type="character" w:customStyle="1" w:styleId="afffa">
    <w:name w:val="Приветствие Знак"/>
    <w:basedOn w:val="a0"/>
    <w:link w:val="afff9"/>
    <w:uiPriority w:val="99"/>
    <w:semiHidden/>
    <w:rsid w:val="008F3285"/>
    <w:rPr>
      <w:sz w:val="20"/>
      <w:szCs w:val="20"/>
      <w:lang w:val="en-US" w:eastAsia="zh-CN"/>
    </w:rPr>
  </w:style>
  <w:style w:type="paragraph" w:styleId="afffb">
    <w:name w:val="Signature"/>
    <w:basedOn w:val="a"/>
    <w:link w:val="afffc"/>
    <w:uiPriority w:val="99"/>
    <w:rsid w:val="00F915B4"/>
    <w:pPr>
      <w:ind w:leftChars="2100" w:left="100"/>
    </w:pPr>
  </w:style>
  <w:style w:type="character" w:customStyle="1" w:styleId="afffc">
    <w:name w:val="Подпись Знак"/>
    <w:basedOn w:val="a0"/>
    <w:link w:val="afffb"/>
    <w:uiPriority w:val="99"/>
    <w:semiHidden/>
    <w:rsid w:val="008F3285"/>
    <w:rPr>
      <w:sz w:val="20"/>
      <w:szCs w:val="20"/>
      <w:lang w:val="en-US" w:eastAsia="zh-CN"/>
    </w:rPr>
  </w:style>
  <w:style w:type="character" w:styleId="afffd">
    <w:name w:val="Strong"/>
    <w:basedOn w:val="a0"/>
    <w:uiPriority w:val="99"/>
    <w:qFormat/>
    <w:rsid w:val="00F915B4"/>
    <w:rPr>
      <w:rFonts w:cs="Times New Roman"/>
      <w:b/>
      <w:bCs/>
    </w:rPr>
  </w:style>
  <w:style w:type="paragraph" w:styleId="afffe">
    <w:name w:val="Subtitle"/>
    <w:basedOn w:val="a"/>
    <w:link w:val="affff"/>
    <w:uiPriority w:val="99"/>
    <w:qFormat/>
    <w:rsid w:val="00F915B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">
    <w:name w:val="Подзаголовок Знак"/>
    <w:basedOn w:val="a0"/>
    <w:link w:val="afffe"/>
    <w:uiPriority w:val="11"/>
    <w:rsid w:val="008F3285"/>
    <w:rPr>
      <w:rFonts w:asciiTheme="majorHAnsi" w:eastAsiaTheme="majorEastAsia" w:hAnsiTheme="majorHAnsi" w:cstheme="majorBidi"/>
      <w:sz w:val="24"/>
      <w:szCs w:val="24"/>
      <w:lang w:val="en-US" w:eastAsia="zh-CN"/>
    </w:rPr>
  </w:style>
  <w:style w:type="table" w:styleId="12">
    <w:name w:val="Table 3D effects 1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rPr>
        <w:rFonts w:cs="Times New Roman"/>
      </w:rPr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3D effects 3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Classic 2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b">
    <w:name w:val="Table Classic 3"/>
    <w:basedOn w:val="a1"/>
    <w:uiPriority w:val="99"/>
    <w:rsid w:val="00F915B4"/>
    <w:pPr>
      <w:widowControl w:val="0"/>
      <w:jc w:val="both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Colorful 1"/>
    <w:basedOn w:val="a1"/>
    <w:uiPriority w:val="99"/>
    <w:rsid w:val="00F915B4"/>
    <w:pPr>
      <w:widowControl w:val="0"/>
      <w:jc w:val="both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orful 2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orful 3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Columns 1"/>
    <w:basedOn w:val="a1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Columns 2"/>
    <w:basedOn w:val="a1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1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47">
    <w:name w:val="Table Columns 4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0">
    <w:name w:val="Table Contemporary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ff1">
    <w:name w:val="Table Elegant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2">
    <w:name w:val="Table Grid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il"/>
        </w:tcBorders>
      </w:tcPr>
    </w:tblStylePr>
  </w:style>
  <w:style w:type="paragraph" w:styleId="affff3">
    <w:name w:val="table of authorities"/>
    <w:basedOn w:val="a"/>
    <w:next w:val="a"/>
    <w:uiPriority w:val="99"/>
    <w:rsid w:val="00F915B4"/>
    <w:pPr>
      <w:ind w:leftChars="200" w:left="420"/>
    </w:pPr>
  </w:style>
  <w:style w:type="paragraph" w:styleId="affff4">
    <w:name w:val="table of figures"/>
    <w:basedOn w:val="a"/>
    <w:next w:val="a"/>
    <w:uiPriority w:val="99"/>
    <w:rsid w:val="00F915B4"/>
    <w:pPr>
      <w:ind w:leftChars="200" w:left="200" w:hangingChars="200" w:hanging="200"/>
    </w:pPr>
  </w:style>
  <w:style w:type="table" w:styleId="affff5">
    <w:name w:val="Table Professional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imple 1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2">
    <w:name w:val="Table Simple 2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f">
    <w:name w:val="Table Simple 3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8">
    <w:name w:val="Table Subtle 1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3">
    <w:name w:val="Table Subtle 2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Theme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1"/>
    <w:uiPriority w:val="99"/>
    <w:rsid w:val="00F915B4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f7">
    <w:name w:val="Title"/>
    <w:basedOn w:val="a"/>
    <w:link w:val="affff8"/>
    <w:uiPriority w:val="99"/>
    <w:qFormat/>
    <w:rsid w:val="00F915B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8">
    <w:name w:val="Название Знак"/>
    <w:basedOn w:val="a0"/>
    <w:link w:val="affff7"/>
    <w:uiPriority w:val="10"/>
    <w:rsid w:val="008F328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/>
    </w:rPr>
  </w:style>
  <w:style w:type="paragraph" w:styleId="affff9">
    <w:name w:val="toa heading"/>
    <w:basedOn w:val="a"/>
    <w:next w:val="a"/>
    <w:uiPriority w:val="99"/>
    <w:rsid w:val="00F915B4"/>
    <w:pPr>
      <w:spacing w:before="120"/>
    </w:pPr>
    <w:rPr>
      <w:rFonts w:ascii="Arial" w:hAnsi="Arial" w:cs="Arial"/>
      <w:sz w:val="24"/>
      <w:szCs w:val="24"/>
    </w:rPr>
  </w:style>
  <w:style w:type="paragraph" w:styleId="19">
    <w:name w:val="toc 1"/>
    <w:basedOn w:val="a"/>
    <w:next w:val="a"/>
    <w:uiPriority w:val="99"/>
    <w:rsid w:val="00F915B4"/>
  </w:style>
  <w:style w:type="paragraph" w:styleId="2f4">
    <w:name w:val="toc 2"/>
    <w:basedOn w:val="a"/>
    <w:next w:val="a"/>
    <w:uiPriority w:val="99"/>
    <w:rsid w:val="00F915B4"/>
    <w:pPr>
      <w:ind w:leftChars="200" w:left="420"/>
    </w:pPr>
  </w:style>
  <w:style w:type="paragraph" w:styleId="3f0">
    <w:name w:val="toc 3"/>
    <w:basedOn w:val="a"/>
    <w:next w:val="a"/>
    <w:uiPriority w:val="99"/>
    <w:rsid w:val="00F915B4"/>
    <w:pPr>
      <w:ind w:leftChars="400" w:left="840"/>
    </w:pPr>
  </w:style>
  <w:style w:type="paragraph" w:styleId="49">
    <w:name w:val="toc 4"/>
    <w:basedOn w:val="a"/>
    <w:next w:val="a"/>
    <w:uiPriority w:val="99"/>
    <w:rsid w:val="00F915B4"/>
    <w:pPr>
      <w:ind w:leftChars="600" w:left="1260"/>
    </w:pPr>
  </w:style>
  <w:style w:type="paragraph" w:styleId="58">
    <w:name w:val="toc 5"/>
    <w:basedOn w:val="a"/>
    <w:next w:val="a"/>
    <w:uiPriority w:val="99"/>
    <w:rsid w:val="00F915B4"/>
    <w:pPr>
      <w:ind w:leftChars="800" w:left="1680"/>
    </w:pPr>
  </w:style>
  <w:style w:type="paragraph" w:styleId="63">
    <w:name w:val="toc 6"/>
    <w:basedOn w:val="a"/>
    <w:next w:val="a"/>
    <w:uiPriority w:val="99"/>
    <w:rsid w:val="00F915B4"/>
    <w:pPr>
      <w:ind w:leftChars="1000" w:left="2100"/>
    </w:pPr>
  </w:style>
  <w:style w:type="paragraph" w:styleId="73">
    <w:name w:val="toc 7"/>
    <w:basedOn w:val="a"/>
    <w:next w:val="a"/>
    <w:uiPriority w:val="99"/>
    <w:rsid w:val="00F915B4"/>
    <w:pPr>
      <w:ind w:leftChars="1200" w:left="2520"/>
    </w:pPr>
  </w:style>
  <w:style w:type="paragraph" w:styleId="83">
    <w:name w:val="toc 8"/>
    <w:basedOn w:val="a"/>
    <w:next w:val="a"/>
    <w:uiPriority w:val="99"/>
    <w:rsid w:val="00F915B4"/>
    <w:pPr>
      <w:ind w:leftChars="1400" w:left="2940"/>
    </w:pPr>
  </w:style>
  <w:style w:type="paragraph" w:styleId="92">
    <w:name w:val="toc 9"/>
    <w:basedOn w:val="a"/>
    <w:next w:val="a"/>
    <w:uiPriority w:val="99"/>
    <w:rsid w:val="00F915B4"/>
    <w:pPr>
      <w:ind w:leftChars="1600" w:left="3360"/>
    </w:pPr>
  </w:style>
  <w:style w:type="table" w:styleId="affffa">
    <w:name w:val="Light Shading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1"/>
    <w:uiPriority w:val="99"/>
    <w:rsid w:val="00F915B4"/>
    <w:rPr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1"/>
    <w:uiPriority w:val="99"/>
    <w:rsid w:val="00F915B4"/>
    <w:rPr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1"/>
    <w:uiPriority w:val="99"/>
    <w:rsid w:val="00F915B4"/>
    <w:rPr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1"/>
    <w:uiPriority w:val="99"/>
    <w:rsid w:val="00F915B4"/>
    <w:rPr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1"/>
    <w:uiPriority w:val="99"/>
    <w:rsid w:val="00F915B4"/>
    <w:rPr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1"/>
    <w:uiPriority w:val="99"/>
    <w:rsid w:val="00F915B4"/>
    <w:rPr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b">
    <w:name w:val="Light List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c">
    <w:name w:val="Light Grid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a">
    <w:name w:val="Medium Shading 1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f5">
    <w:name w:val="Medium Shading 2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b">
    <w:name w:val="Medium List 1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f6">
    <w:name w:val="Medium List 2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c">
    <w:name w:val="Medium Grid 1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f7">
    <w:name w:val="Medium Grid 2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f1">
    <w:name w:val="Medium Grid 3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fd">
    <w:name w:val="Dark List"/>
    <w:basedOn w:val="a1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1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1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1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1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1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1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e">
    <w:name w:val="Colorful Shading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5">
    <w:name w:val="Colorful Shading Accent 1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5">
    <w:name w:val="Colorful Shading Accent 2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5">
    <w:name w:val="Colorful Shading Accent 3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4">
    <w:name w:val="Colorful Shading Accent 4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4">
    <w:name w:val="Colorful Shading Accent 5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4">
    <w:name w:val="Colorful Shading Accent 6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fff">
    <w:name w:val="Colorful List"/>
    <w:basedOn w:val="a1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6">
    <w:name w:val="Colorful List Accent 1"/>
    <w:basedOn w:val="a1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6">
    <w:name w:val="Colorful List Accent 2"/>
    <w:basedOn w:val="a1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6">
    <w:name w:val="Colorful List Accent 3"/>
    <w:basedOn w:val="a1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5">
    <w:name w:val="Colorful List Accent 4"/>
    <w:basedOn w:val="a1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5">
    <w:name w:val="Colorful List Accent 5"/>
    <w:basedOn w:val="a1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5">
    <w:name w:val="Colorful List Accent 6"/>
    <w:basedOn w:val="a1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fff0">
    <w:name w:val="Colorful Grid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7">
    <w:name w:val="Colorful Grid Accent 1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7">
    <w:name w:val="Colorful Grid Accent 2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7">
    <w:name w:val="Colorful Grid Accent 3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6">
    <w:name w:val="Colorful Grid Accent 4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6">
    <w:name w:val="Colorful Grid Accent 5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6">
    <w:name w:val="Colorful Grid Accent 6"/>
    <w:basedOn w:val="a1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dcterms:created xsi:type="dcterms:W3CDTF">2023-02-22T10:30:00Z</dcterms:created>
  <dcterms:modified xsi:type="dcterms:W3CDTF">2023-02-22T10:30:00Z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95716289A56B4037A7B7B2723134D65F</vt:lpwstr>
  </property>
</Properties>
</file>